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亚太跨学科翻译研究  第3辑  3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亚太跨学科翻译研究  第3辑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本书出售、求购地址：https://www.jiaokey.com/book/detail/14228218.html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关键词搜索：https://www.jiaokey.com/tag/亚太跨学科翻译研究  第3辑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