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书名：旅游哲学  从现象到本质</w:t>
      </w:r>
    </w:p>
    <w:p>
      <w:r>
        <w:t>作者：（英）约翰·特赖布主编；赖坤等译</w:t>
      </w:r>
    </w:p>
    <w:p>
      <w:r>
        <w:t>出版社：北京:商务印书馆,2016.07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旅游哲学  从现象到本质 评论地址：https://www.jiaokey.com/book/detail/14228216.html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