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论环境公益损害救济  从“公地悲剧”到“公地救济”</w:t>
      </w:r>
    </w:p>
    <w:p>
      <w:r>
        <w:rPr>
          <w:rFonts w:ascii="宋体" w:hAnsi="宋体" w:eastAsia="宋体"/>
          <w:sz w:val="24"/>
        </w:rPr>
        <w:t>傅剑清著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论环境公益损害救济  从“公地悲剧”到“公地救济”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本书出售、求购地址：https://www.jiaokey.com/book/detail/14228210.html</w:t>
      </w:r>
    </w:p>
    <w:p>
      <w:r>
        <w:t>更多相关图书推荐：https://www.jiaokey.com</w:t>
      </w:r>
    </w:p>
    <w:p>
      <w:r>
        <w:t>傅剑清著 其他作品：https://www.jiaokey.com/tag/傅剑清著.html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关键词搜索：https://www.jiaokey.com/tag/论环境公益损害救济  从“公地悲剧”到“公地救济”.html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