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居民消费变动影响因素的计量分析</w:t>
      </w:r>
    </w:p>
    <w:p>
      <w:r>
        <w:rPr>
          <w:rFonts w:ascii="宋体" w:hAnsi="宋体" w:eastAsia="宋体"/>
          <w:sz w:val="24"/>
        </w:rPr>
        <w:t>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居民消费变动影响因素的计量分析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本书出售、求购地址：https://www.jiaokey.com/book/detail/14228205.html</w:t>
      </w:r>
    </w:p>
    <w:p>
      <w:r>
        <w:t>更多相关图书推荐：https://www.jiaokey.com</w:t>
      </w:r>
    </w:p>
    <w:p>
      <w:r>
        <w:t>王青等著 其他作品：https://www.jiaokey.com/tag/王青等著.html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关键词搜索：https://www.jiaokey.com/tag/居民消费变动影响因素的计量分析.html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