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书名：共襄荣光  东莞市荣誉市民纪念册</w:t>
      </w:r>
    </w:p>
    <w:p>
      <w:r>
        <w:t>作者：东莞市外事侨务局编印</w:t>
      </w:r>
    </w:p>
    <w:p>
      <w:r>
        <w:t>出版社：东莞市外事侨务局,2016.01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共襄荣光  东莞市荣誉市民纪念册 评论地址：https://www.jiaokey.com/book/detail/14228141.html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