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书名：江门海上丝绸之路文化遗产图录</w:t>
      </w:r>
    </w:p>
    <w:p>
      <w:r>
        <w:t>作者：石坚平编著</w:t>
      </w:r>
    </w:p>
    <w:p>
      <w:r>
        <w:t>出版社：广州：广东人民出版社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江门海上丝绸之路文化遗产图录 评论地址：https://www.jiaokey.com/book/detail/14228133.html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