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书名：东南亚的华人饮食与全球化</w:t>
      </w:r>
    </w:p>
    <w:p>
      <w:r>
        <w:t>作者：（马来西亚）陈志明主编；公维军，孙凤娟译</w:t>
      </w:r>
    </w:p>
    <w:p>
      <w:r>
        <w:t>出版社：厦门:厦门大学出版社,2017.04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东南亚的华人饮食与全球化 评论地址：https://www.jiaokey.com/book/detail/14228108.html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