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近代同学录汇编  21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近代同学录汇编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本书出售、求购地址：https://www.jiaokey.com/book/detail/14228107.html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关键词搜索：https://www.jiaokey.com/tag/近代同学录汇编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