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近代同学录汇编  8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近代同学录汇编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本书出售、求购地址：https://www.jiaokey.com/book/detail/14228055.html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关键词搜索：https://www.jiaokey.com/tag/近代同学录汇编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