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书名：仁心懿德千秋颂  纪念宋森先生诞辰138周年文集</w:t>
      </w:r>
    </w:p>
    <w:p>
      <w:r>
        <w:t>作者：李秋主编</w:t>
      </w:r>
    </w:p>
    <w:p>
      <w:r>
        <w:t>出版社：2016.10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仁心懿德千秋颂  纪念宋森先生诞辰138周年文集 评论地址：https://www.jiaokey.com/book/detail/14228037.html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