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书名：实用外科学  上  第4版</w:t>
      </w:r>
    </w:p>
    <w:p>
      <w:r>
        <w:t>作者:张延龄名誉主编；吴肇汉，秦新裕，丁强主编；樊嘉，吴国豪，钦伦秀，王春生，毛颖，徐文东副主编</w:t>
      </w:r>
    </w:p>
    <w:p>
      <w:r>
        <w:t>出版社:</w:t>
      </w:r>
    </w:p>
    <w:p>
      <w:r>
        <w:t>出版日期：2017.08</w:t>
      </w:r>
    </w:p>
    <w:p>
      <w:r>
        <w:t>总页数：1338</w:t>
      </w:r>
    </w:p>
    <w:p>
      <w:r>
        <w:t>更多请访问教客网:www.jiaokey.com</w:t>
      </w:r>
    </w:p>
    <w:p>
      <w:r>
        <w:t>实用外科学  上  第4版评论地址：https://www.jiaokey.com/book/detail/14227983.html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