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书名：哈萨克民俗大观  中、哈、维、英文本  摄影集</w:t>
      </w:r>
    </w:p>
    <w:p>
      <w:r>
        <w:t>作者：阿日甫·祖尔汗别克主编</w:t>
      </w:r>
    </w:p>
    <w:p>
      <w:r>
        <w:t>出版社：乌鲁木齐:新疆美术摄影出版社,2002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哈萨克民俗大观  中、哈、维、英文本  摄影集 评论地址：https://www.jiaokey.com/book/detail/14227962.html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