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月球学校  2  紧急迫降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月球学校  2  紧急迫降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本书出售、求购地址：https://www.jiaokey.com/book/detail/14227943.html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关键词搜索：https://www.jiaokey.com/tag/月球学校  2  紧急迫降.html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