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月球学校  1  梦想地球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月球学校  1  梦想地球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本书出售、求购地址：https://www.jiaokey.com/book/detail/14227942.html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关键词搜索：https://www.jiaokey.com/tag/月球学校  1  梦想地球.html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