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书名：从小“说家”到“小说”家  童年的乐章  上</w:t>
      </w:r>
    </w:p>
    <w:p>
      <w:r>
        <w:t>作者：花美书屋著</w:t>
      </w:r>
    </w:p>
    <w:p>
      <w:r>
        <w:t>出版社：青岛:中国海洋大学出版社,2017.03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从小“说家”到“小说”家  童年的乐章  上 评论地址：https://www.jiaokey.com/book/detail/14227926.html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