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爷爷是个造梦师</w:t>
      </w:r>
    </w:p>
    <w:p>
      <w:r>
        <w:rPr>
          <w:rFonts w:ascii="宋体" w:hAnsi="宋体" w:eastAsia="宋体"/>
          <w:sz w:val="24"/>
        </w:rPr>
        <w:t>（西班牙）尼古拉·特罗申斯基著绘；范晔译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爷爷是个造梦师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（西班牙）尼古拉·特罗申斯基著绘；范晔译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儿童故事－图画故事－西班牙－现代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本书出售、求购地址：https://www.jiaokey.com/book/detail/14227920.html</w:t>
      </w:r>
    </w:p>
    <w:p>
      <w:r>
        <w:t>更多相关图书推荐：https://www.jiaokey.com</w:t>
      </w:r>
    </w:p>
    <w:p>
      <w:r>
        <w:t>（西班牙）尼古拉·特罗申斯基著绘；范晔译 其他作品：https://www.jiaokey.com/tag/（西班牙）尼古拉·特罗申斯基著绘；范晔译.html</w:t>
      </w:r>
    </w:p>
    <w:p>
      <w:r>
        <w:t>桂林:广西师范大学出版社,2016.11 出版图书：https://www.jiaokey.com/tag/桂林:广西师范大学出版社,2016.11.html</w:t>
      </w:r>
    </w:p>
    <w:p>
      <w:r>
        <w:t>关键词搜索：https://www.jiaokey.com/tag/儿童故事－图画故事－西班牙－现代.html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