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中国特种兵之特别有种  2</w:t>
      </w:r>
    </w:p>
    <w:p>
      <w:r>
        <w:rPr>
          <w:rFonts w:ascii="宋体" w:hAnsi="宋体" w:eastAsia="宋体"/>
          <w:sz w:val="24"/>
        </w:rPr>
        <w:t>纷舞妖姬著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062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279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062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中国特种兵之特别有种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纷舞妖姬著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北京:中国友谊出版公司,2017.03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本书出售、求购地址：https://www.jiaokey.com/book/detail/14227911.html</w:t>
      </w:r>
    </w:p>
    <w:p>
      <w:r>
        <w:t>更多相关图书推荐：https://www.jiaokey.com</w:t>
      </w:r>
    </w:p>
    <w:p>
      <w:r>
        <w:t>纷舞妖姬著 其他作品：https://www.jiaokey.com/tag/纷舞妖姬著.html</w:t>
      </w:r>
    </w:p>
    <w:p>
      <w:r>
        <w:t>北京:中国友谊出版公司,2017.03 出版图书：https://www.jiaokey.com/tag/北京:中国友谊出版公司,2017.03.html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