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小怪物比利的噩梦</w:t>
      </w:r>
    </w:p>
    <w:p>
      <w:r>
        <w:rPr>
          <w:rFonts w:ascii="宋体" w:hAnsi="宋体" w:eastAsia="宋体"/>
          <w:sz w:val="24"/>
        </w:rPr>
        <w:t>（英）艾伦·杜兰特文；（英）罗斯·柯林斯图；李典元译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小怪物比利的噩梦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（英）艾伦·杜兰特文；（英）罗斯·柯林斯图；李典元译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本书出售、求购地址：https://www.jiaokey.com/book/detail/14227907.html</w:t>
      </w:r>
    </w:p>
    <w:p>
      <w:r>
        <w:t>更多相关图书推荐：https://www.jiaokey.com</w:t>
      </w:r>
    </w:p>
    <w:p>
      <w:r>
        <w:t>（英）艾伦·杜兰特文；（英）罗斯·柯林斯图；李典元译 其他作品：https://www.jiaokey.com/tag/（英）艾伦·杜兰特文；（英）罗斯·柯林斯图；李典元译.html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关键词搜索：https://www.jiaokey.com/tag/小怪物比利的噩梦.html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