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世界军力速写  通览当今世界的武装力量</w:t>
      </w:r>
    </w:p>
    <w:p>
      <w:r>
        <w:rPr>
          <w:rFonts w:ascii="宋体" w:hAnsi="宋体" w:eastAsia="宋体"/>
          <w:sz w:val="24"/>
        </w:rPr>
        <w:t>崔常发，马保民，刘永明，武伟丽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世界军力速写  通览当今世界的武装力量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崔常发，马保民，刘永明，武伟丽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武装力量-世界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本书出售、求购地址：https://www.jiaokey.com/book/detail/14227897.html</w:t>
      </w:r>
    </w:p>
    <w:p>
      <w:r>
        <w:t>更多相关图书推荐：https://www.jiaokey.com</w:t>
      </w:r>
    </w:p>
    <w:p>
      <w:r>
        <w:t>崔常发，马保民，刘永明，武伟丽 其他作品：https://www.jiaokey.com/tag/崔常发，马保民，刘永明，武伟丽.html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关键词搜索：https://www.jiaokey.com/tag/武装力量-世界.html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