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小文艺·口袋文库  我胆小如鼠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小文艺·口袋文库  我胆小如鼠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本书出售、求购地址：https://www.jiaokey.com/book/detail/14227859.html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上海:上海文艺出版社,2017.03 出版图书：https://www.jiaokey.com/tag/上海:上海文艺出版社,2017.03.html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