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那些年我们学会了承受时光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那些年我们学会了承受时光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本书出售、求购地址：https://www.jiaokey.com/book/detail/14227851.html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关键词搜索：https://www.jiaokey.com/tag/那些年我们学会了承受时光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