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塞普尔维达童话  小米、小马和小墨</w:t>
      </w:r>
    </w:p>
    <w:p>
      <w:r>
        <w:rPr>
          <w:rFonts w:ascii="宋体" w:hAnsi="宋体" w:eastAsia="宋体"/>
          <w:sz w:val="24"/>
        </w:rPr>
        <w:t>（智）路易斯·塞普尔维达著；张礼骏译；许玉安绘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塞普尔维达童话  小米、小马和小墨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（智）路易斯·塞普尔维达著；张礼骏译；许玉安绘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本书出售、求购地址：https://www.jiaokey.com/book/detail/14227835.html</w:t>
      </w:r>
    </w:p>
    <w:p>
      <w:r>
        <w:t>更多相关图书推荐：https://www.jiaokey.com</w:t>
      </w:r>
    </w:p>
    <w:p>
      <w:r>
        <w:t>（智）路易斯·塞普尔维达著；张礼骏译；许玉安绘 其他作品：https://www.jiaokey.com/tag/（智）路易斯·塞普尔维达著；张礼骏译；许玉安绘.html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关键词搜索：https://www.jiaokey.com/tag/塞普尔维达童话  小米、小马和小墨.html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