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9  两汉传奇卷  1  大风起兮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9  两汉传奇卷  1  大风起兮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本书出售、求购地址：https://www.jiaokey.com/book/detail/14227829.html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9  两汉传奇卷  1  大风起兮.html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