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中国校园文学年度佳作  2016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中国校园文学年度佳作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本书出售、求购地址：https://www.jiaokey.com/book/detail/14227804.html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关键词搜索：https://www.jiaokey.com/tag/散文集-中国-当代-短篇小说-小说集-中国-当代.html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