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超能英雄  原力觉醒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超能英雄  原力觉醒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本书出售、求购地址：https://www.jiaokey.com/book/detail/14227802.html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