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蓝色星球上的一天  南极洲</w:t>
      </w:r>
    </w:p>
    <w:p>
      <w:r>
        <w:rPr>
          <w:rFonts w:ascii="宋体" w:hAnsi="宋体" w:eastAsia="宋体"/>
          <w:sz w:val="24"/>
        </w:rPr>
        <w:t>（英）埃拉·贝利著；李晨妍译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4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4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蓝色星球上的一天  南极洲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（英）埃拉·贝利著；李晨妍译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本书出售、求购地址：https://www.jiaokey.com/book/detail/14227796.html</w:t>
      </w:r>
    </w:p>
    <w:p>
      <w:r>
        <w:t>更多相关图书推荐：https://www.jiaokey.com</w:t>
      </w:r>
    </w:p>
    <w:p>
      <w:r>
        <w:t>（英）埃拉·贝利著；李晨妍译 其他作品：https://www.jiaokey.com/tag/（英）埃拉·贝利著；李晨妍译.html</w:t>
      </w:r>
    </w:p>
    <w:p>
      <w:r>
        <w:t>北京:中国青年出版社,2017.06 出版图书：https://www.jiaokey.com/tag/北京:中国青年出版社,2017.06.html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