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像一场最高虚构的雪  关于当代诗歌的细读笔记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像一场最高虚构的雪  关于当代诗歌的细读笔记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本书出售、求购地址：https://www.jiaokey.com/book/detail/14227787.html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关键词搜索：https://www.jiaokey.com/tag/像一场最高虚构的雪  关于当代诗歌的细读笔记.html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