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书名：创业时，不可不知的细节  如何让你的创业避免失败</w:t>
      </w:r>
    </w:p>
    <w:p>
      <w:r>
        <w:t>作者：杨轩著</w:t>
      </w:r>
    </w:p>
    <w:p>
      <w:r>
        <w:t>出版社：杭州:浙江大学出版社,2017.04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创业时，不可不知的细节  如何让你的创业避免失败 评论地址：https://www.jiaokey.com/book/detail/14227785.html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