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敏捷革命  提升个人创造力与企业效率的全新协作模式</w:t>
      </w:r>
    </w:p>
    <w:p>
      <w:r>
        <w:rPr>
          <w:rFonts w:ascii="宋体" w:hAnsi="宋体" w:eastAsia="宋体"/>
          <w:sz w:val="24"/>
        </w:rPr>
        <w:t>（美）杰夫·萨瑟兰著；蒋宗强译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敏捷革命  提升个人创造力与企业效率的全新协作模式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（美）杰夫·萨瑟兰著；蒋宗强译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本书出售、求购地址：https://www.jiaokey.com/book/detail/14227772.html</w:t>
      </w:r>
    </w:p>
    <w:p>
      <w:r>
        <w:t>更多相关图书推荐：https://www.jiaokey.com</w:t>
      </w:r>
    </w:p>
    <w:p>
      <w:r>
        <w:t>（美）杰夫·萨瑟兰著；蒋宗强译 其他作品：https://www.jiaokey.com/tag/（美）杰夫·萨瑟兰著；蒋宗强译.html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关键词搜索：https://www.jiaokey.com/tag/敏捷革命  提升个人创造力与企业效率的全新协作模式.html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