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书名：名侦探科学故事  勇闯宇宙帝国</w:t>
      </w:r>
    </w:p>
    <w:p>
      <w:r>
        <w:t>作者：龚勋主编</w:t>
      </w:r>
    </w:p>
    <w:p>
      <w:r>
        <w:t>出版社：杭州:浙江科学技术出版社,2017.04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名侦探科学故事  勇闯宇宙帝国 评论地址：https://www.jiaokey.com/book/detail/14227766.html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