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若爱只是擦肩而过  签名版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若爱只是擦肩而过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本书出售、求购地址：https://www.jiaokey.com/book/detail/14227755.html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