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一年级的唐小逗不烦恼系列  我比蜗牛快多了  6-9岁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一年级的唐小逗不烦恼系列  我比蜗牛快多了  6-9岁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本书出售、求购地址：https://www.jiaokey.com/book/detail/14227752.html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关键词搜索：https://www.jiaokey.com/tag/一年级的唐小逗不烦恼系列  我比蜗牛快多了  6-9岁.html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