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心阅读文丛  中国当代儿童文学名家经典作品  蓝皮鼠大脸猫奇遇记</w:t>
      </w:r>
    </w:p>
    <w:p>
      <w:r>
        <w:rPr>
          <w:rFonts w:ascii="宋体" w:hAnsi="宋体" w:eastAsia="宋体"/>
          <w:sz w:val="24"/>
        </w:rPr>
        <w:t>葛冰著；海豚传媒编；胡冠琦绘；海豚传媒译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心阅读文丛  中国当代儿童文学名家经典作品  蓝皮鼠大脸猫奇遇记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葛冰著；海豚传媒编；胡冠琦绘；海豚传媒译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本书出售、求购地址：https://www.jiaokey.com/book/detail/14227746.html</w:t>
      </w:r>
    </w:p>
    <w:p>
      <w:r>
        <w:t>更多相关图书推荐：https://www.jiaokey.com</w:t>
      </w:r>
    </w:p>
    <w:p>
      <w:r>
        <w:t>葛冰著；海豚传媒编；胡冠琦绘；海豚传媒译 其他作品：https://www.jiaokey.com/tag/葛冰著；海豚传媒编；胡冠琦绘；海豚传媒译.html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关键词搜索：https://www.jiaokey.com/tag/心阅读文丛  中国当代儿童文学名家经典作品  蓝皮鼠大脸猫奇遇记.html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