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为什么蚊子老在人们耳边嗡嗡叫  儿童绘本</w:t>
      </w:r>
    </w:p>
    <w:p>
      <w:r>
        <w:rPr>
          <w:rFonts w:ascii="宋体" w:hAnsi="宋体" w:eastAsia="宋体"/>
          <w:sz w:val="24"/>
        </w:rPr>
        <w:t>（美）弗娜·阿尔德玛著；（美）利奥·狄龙，黛安·狄龙绘；范晓星译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为什么蚊子老在人们耳边嗡嗡叫  儿童绘本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（美）弗娜·阿尔德玛著；（美）利奥·狄龙，黛安·狄龙绘；范晓星译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本书出售、求购地址：https://www.jiaokey.com/book/detail/14227734.html</w:t>
      </w:r>
    </w:p>
    <w:p>
      <w:r>
        <w:t>更多相关图书推荐：https://www.jiaokey.com</w:t>
      </w:r>
    </w:p>
    <w:p>
      <w:r>
        <w:t>（美）弗娜·阿尔德玛著；（美）利奥·狄龙，黛安·狄龙绘；范晓星译 其他作品：https://www.jiaokey.com/tag/（美）弗娜·阿尔德玛著；（美）利奥·狄龙，黛安·狄龙绘；范晓星译.html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关键词搜索：https://www.jiaokey.com/tag/为什么蚊子老在人们耳边嗡嗡叫  儿童绘本.html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