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海力布的神奇冒险  一份来自爸爸的礼物</w:t>
      </w:r>
    </w:p>
    <w:p>
      <w:r>
        <w:rPr>
          <w:rFonts w:ascii="宋体" w:hAnsi="宋体" w:eastAsia="宋体"/>
          <w:sz w:val="24"/>
        </w:rPr>
        <w:t>一木，珍妮著绘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海力布的神奇冒险  一份来自爸爸的礼物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一木，珍妮著绘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本书出售、求购地址：https://www.jiaokey.com/book/detail/14227726.html</w:t>
      </w:r>
    </w:p>
    <w:p>
      <w:r>
        <w:t>更多相关图书推荐：https://www.jiaokey.com</w:t>
      </w:r>
    </w:p>
    <w:p>
      <w:r>
        <w:t>一木，珍妮著绘 其他作品：https://www.jiaokey.com/tag/一木，珍妮著绘.html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关键词搜索：https://www.jiaokey.com/tag/海力布的神奇冒险  一份来自爸爸的礼物.html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