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书名：终极冒险  全新X战警  6</w:t>
      </w:r>
    </w:p>
    <w:p>
      <w:r>
        <w:t>作者：（美）布莱恩·迈克尔·本迪斯著；（奥）穆罕默德·阿斯拉尔等绘；红盾局长克里斯译</w:t>
      </w:r>
    </w:p>
    <w:p>
      <w:r>
        <w:t>出版社：杭州:浙江科学技术出版社,2017.03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终极冒险  全新X战警  6 评论地址：https://www.jiaokey.com/book/detail/14227706.html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