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魔鬼之师SAS  英国特种部队五十年作战纪实</w:t>
      </w:r>
    </w:p>
    <w:p>
      <w:r>
        <w:rPr>
          <w:rFonts w:ascii="宋体" w:hAnsi="宋体" w:eastAsia="宋体"/>
          <w:sz w:val="24"/>
        </w:rPr>
        <w:t>（英）迈克尔·阿舍著；朱振国译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魔鬼之师SAS  英国特种部队五十年作战纪实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（英）迈克尔·阿舍著；朱振国译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本书出售、求购地址：https://www.jiaokey.com/book/detail/14227695.html</w:t>
      </w:r>
    </w:p>
    <w:p>
      <w:r>
        <w:t>更多相关图书推荐：https://www.jiaokey.com</w:t>
      </w:r>
    </w:p>
    <w:p>
      <w:r>
        <w:t>（英）迈克尔·阿舍著；朱振国译 其他作品：https://www.jiaokey.com/tag/（英）迈克尔·阿舍著；朱振国译.html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关键词搜索：https://www.jiaokey.com/tag/魔鬼之师SAS  英国特种部队五十年作战纪实.html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