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书名：马小跳爱科学  安全科  注音版</w:t>
      </w:r>
    </w:p>
    <w:p>
      <w:r>
        <w:t>作者：杨红樱主编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马小跳爱科学  安全科  注音版 评论地址：https://www.jiaokey.com/book/detail/14227691.html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