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书名：质量效应  奠基  1</w:t>
      </w:r>
    </w:p>
    <w:p>
      <w:r>
        <w:t>作者：（加）马克·沃尔斯特著；（美）托尼·帕克等绘；冯蔚骁译</w:t>
      </w:r>
    </w:p>
    <w:p>
      <w:r>
        <w:t>出版社：成都:四川美术出版社,2017.04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质量效应  奠基  1 评论地址：https://www.jiaokey.com/book/detail/14227688.html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