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书名：观复猫演义  咒言蜜语</w:t>
      </w:r>
    </w:p>
    <w:p>
      <w:r>
        <w:t>作者：马未都编著；樊星绘</w:t>
      </w:r>
    </w:p>
    <w:p>
      <w:r>
        <w:t>出版社：长沙:湖南美术出版社,2017.05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观复猫演义  咒言蜜语 评论地址：https://www.jiaokey.com/book/detail/14227677.html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