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写给身边的你  彩绘版</w:t>
      </w:r>
    </w:p>
    <w:p>
      <w:r>
        <w:rPr>
          <w:rFonts w:ascii="宋体" w:hAnsi="宋体" w:eastAsia="宋体"/>
          <w:sz w:val="24"/>
        </w:rPr>
        <w:t>张之路，伍美珍，汤汤等著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写给身边的你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张之路，伍美珍，汤汤等著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本书出售、求购地址：https://www.jiaokey.com/book/detail/14227667.html</w:t>
      </w:r>
    </w:p>
    <w:p>
      <w:r>
        <w:t>更多相关图书推荐：https://www.jiaokey.com</w:t>
      </w:r>
    </w:p>
    <w:p>
      <w:r>
        <w:t>张之路，伍美珍，汤汤等著 其他作品：https://www.jiaokey.com/tag/张之路，伍美珍，汤汤等著.html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关键词搜索：https://www.jiaokey.com/tag/写给身边的你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