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汤汤奇幻童年故事本  水妖喀喀莎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汤汤奇幻童年故事本  水妖喀喀莎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本书出售、求购地址：https://www.jiaokey.com/book/detail/14227661.html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关键词搜索：https://www.jiaokey.com/tag/汤汤奇幻童年故事本  水妖喀喀莎.html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