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浪谷的孩子</w:t>
      </w:r>
    </w:p>
    <w:p>
      <w:r>
        <w:rPr>
          <w:rFonts w:ascii="宋体" w:hAnsi="宋体" w:eastAsia="宋体"/>
          <w:sz w:val="24"/>
        </w:rPr>
        <w:t>格日勒其木格·黑鹤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9787544844604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作者7部中短篇小说。?《狼谷的孩子》中，男孩那日苏和爷爷在辽阔的草原上相依为命。寒冷的冬日夜晚，饥饿的狼群一次又一次偷袭他们的营地。为保护羊群，牧羊犬巴努盖咆哮着，将狼死死地压在身下，撕裂它的喉管……反复激战中，巴努盖被狼挖去了双眼。失去双目的巴努盖跌跌撞撞地循着狼的气味又一次冲过去，一口咬住一头狼不松口，任由其他狼在自己身上撕扯蹂躏，即使战死，也不退缩，坚守着牧羊犬的使命。?《琴姆且》中，柳霞为救小鹿掉入冰冷的河水中，吞了几口水就开始往下沉，突然她的手臂被扯住了，是谁死死地拽着她，拖她上岸隆冬季节，柳霞外出寻找走远的鹿群，大雪突至，她迷了路，累得在雪地里昏睡，是什么触碰她的脸，扯着衣服拉她前行营地忽起大火，柳霞被浓烟呛晕，又是谁叼住衣领及时将她拖出帐篷是牧羊犬琴姆且。牛是勤恳老实的，可你见过像马一样飞奔，像牧羊犬一样独战狼群，还用头顶起卡车车头的牛吗?《斑斓》中，那头有着豹子斑毛色的小牛就是这样一头犟牛。</w:t>
      </w:r>
    </w:p>
    <w:p/>
    <w:p>
      <w:r>
        <w:t>本书出售、求购地址：https://www.jiaokey.com/book/detail/14227655.html</w:t>
      </w:r>
    </w:p>
    <w:p>
      <w:r>
        <w:t>更多当代作品（1949年~）图书推荐：https://www.jiaokey.com</w:t>
      </w:r>
    </w:p>
    <w:p>
      <w:r>
        <w:t>格日勒其木格·黑鹤 其他作品：https://www.jiaokey.com/tag/格日勒其木格·黑鹤.html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