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大拇指儿童文学童书馆  变成野兔的小孩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大拇指儿童文学童书馆  变成野兔的小孩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本书出售、求购地址：https://www.jiaokey.com/book/detail/14227652.html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关键词搜索：https://www.jiaokey.com/tag/大拇指儿童文学童书馆  变成野兔的小孩.html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