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书名：上帝保佑你，死亡医生</w:t>
      </w:r>
    </w:p>
    <w:p>
      <w:r>
        <w:t>作者：（美）库尔特·冯尼古特著；谭笑译</w:t>
      </w:r>
    </w:p>
    <w:p>
      <w:r>
        <w:t>出版社：开封:河南大学出版社,2017.04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上帝保佑你，死亡医生 评论地址：https://www.jiaokey.com/book/detail/14227639.html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