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大艺术家写给小朋友的动物书  大猩猩</w:t>
      </w:r>
    </w:p>
    <w:p>
      <w:r>
        <w:rPr>
          <w:rFonts w:ascii="宋体" w:hAnsi="宋体" w:eastAsia="宋体"/>
          <w:sz w:val="24"/>
        </w:rPr>
        <w:t>（法）蒂埃里·德迪厄著绘；郑宇芳译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大艺术家写给小朋友的动物书  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（法）蒂埃里·德迪厄著绘；郑宇芳译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本书出售、求购地址：https://www.jiaokey.com/book/detail/14227629.html</w:t>
      </w:r>
    </w:p>
    <w:p>
      <w:r>
        <w:t>更多相关图书推荐：https://www.jiaokey.com</w:t>
      </w:r>
    </w:p>
    <w:p>
      <w:r>
        <w:t>（法）蒂埃里·德迪厄著绘；郑宇芳译 其他作品：https://www.jiaokey.com/tag/（法）蒂埃里·德迪厄著绘；郑宇芳译.html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关键词搜索：https://www.jiaokey.com/tag/大艺术家写给小朋友的动物书  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