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昭昭天命  第1卷  植物&amp;动物志</w:t>
      </w:r>
    </w:p>
    <w:p>
      <w:r>
        <w:rPr>
          <w:rFonts w:ascii="宋体" w:hAnsi="宋体" w:eastAsia="宋体"/>
          <w:sz w:val="24"/>
        </w:rPr>
        <w:t>（美）克里斯·丁吉斯著；（美）马修·罗伯茨绘；柏兀译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昭昭天命  第1卷  植物&amp;动物志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（美）克里斯·丁吉斯著；（美）马修·罗伯茨绘；柏兀译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本书出售、求购地址：https://www.jiaokey.com/book/detail/14227616.html</w:t>
      </w:r>
    </w:p>
    <w:p>
      <w:r>
        <w:t>更多相关图书推荐：https://www.jiaokey.com</w:t>
      </w:r>
    </w:p>
    <w:p>
      <w:r>
        <w:t>（美）克里斯·丁吉斯著；（美）马修·罗伯茨绘；柏兀译 其他作品：https://www.jiaokey.com/tag/（美）克里斯·丁吉斯著；（美）马修·罗伯茨绘；柏兀译.html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关键词搜索：https://www.jiaokey.com/tag/昭昭天命  第1卷  植物&amp;动物志.html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