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书名：一只奇特的蛋</w:t>
      </w:r>
    </w:p>
    <w:p>
      <w:r>
        <w:t>作者：（美）李欧·李奥尼文图；阿甲译</w:t>
      </w:r>
    </w:p>
    <w:p>
      <w:r>
        <w:t>出版社：海口:南海出版公司,2017.06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一只奇特的蛋 评论地址：https://www.jiaokey.com/book/detail/14227613.html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