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喧嚣世界里我只听见你</w:t>
      </w:r>
    </w:p>
    <w:p>
      <w:r>
        <w:rPr>
          <w:rFonts w:ascii="宋体" w:hAnsi="宋体" w:eastAsia="宋体"/>
          <w:sz w:val="24"/>
        </w:rPr>
        <w:t>蒋雅楠，韩小暖编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喧嚣世界里我只听见你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蒋雅楠，韩小暖编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本书出售、求购地址：https://www.jiaokey.com/book/detail/14227597.html</w:t>
      </w:r>
    </w:p>
    <w:p>
      <w:r>
        <w:t>更多相关图书推荐：https://www.jiaokey.com</w:t>
      </w:r>
    </w:p>
    <w:p>
      <w:r>
        <w:t>蒋雅楠，韩小暖编 其他作品：https://www.jiaokey.com/tag/蒋雅楠，韩小暖编.html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关键词搜索：https://www.jiaokey.com/tag/喧嚣世界里我只听见你.html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