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书名：最动物系列  给乌鸦的罚单  注音全彩美绘</w:t>
      </w:r>
    </w:p>
    <w:p>
      <w:r>
        <w:t>作者：王一梅绘</w:t>
      </w:r>
    </w:p>
    <w:p>
      <w:r>
        <w:t>出版社：沈阳:万卷出版社,2017.04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最动物系列  给乌鸦的罚单  注音全彩美绘 评论地址：https://www.jiaokey.com/book/detail/14227585.html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